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Absentee    </w:t>
      </w:r>
      <w:r>
        <w:t xml:space="preserve">   Advance Voting    </w:t>
      </w:r>
      <w:r>
        <w:t xml:space="preserve">   Ballot    </w:t>
      </w:r>
      <w:r>
        <w:t xml:space="preserve">   Candidate    </w:t>
      </w:r>
      <w:r>
        <w:t xml:space="preserve">   Citizen    </w:t>
      </w:r>
      <w:r>
        <w:t xml:space="preserve">   County    </w:t>
      </w:r>
      <w:r>
        <w:t xml:space="preserve">   District    </w:t>
      </w:r>
      <w:r>
        <w:t xml:space="preserve">   Federal    </w:t>
      </w:r>
      <w:r>
        <w:t xml:space="preserve">   General    </w:t>
      </w:r>
      <w:r>
        <w:t xml:space="preserve">   Gubernatorial    </w:t>
      </w:r>
      <w:r>
        <w:t xml:space="preserve">   Identification    </w:t>
      </w:r>
      <w:r>
        <w:t xml:space="preserve">   Municipal    </w:t>
      </w:r>
      <w:r>
        <w:t xml:space="preserve">   Nonpartisan    </w:t>
      </w:r>
      <w:r>
        <w:t xml:space="preserve">   Oath    </w:t>
      </w:r>
      <w:r>
        <w:t xml:space="preserve">   Precinct    </w:t>
      </w:r>
      <w:r>
        <w:t xml:space="preserve">   Presidential Preference    </w:t>
      </w:r>
      <w:r>
        <w:t xml:space="preserve">   Primary    </w:t>
      </w:r>
      <w:r>
        <w:t xml:space="preserve">   Provisional    </w:t>
      </w:r>
      <w:r>
        <w:t xml:space="preserve">   Registration    </w:t>
      </w:r>
      <w:r>
        <w:t xml:space="preserve">   Results    </w:t>
      </w:r>
      <w:r>
        <w:t xml:space="preserve">   Runoff    </w:t>
      </w:r>
      <w:r>
        <w:t xml:space="preserve">   Special    </w:t>
      </w:r>
      <w:r>
        <w:t xml:space="preserve">   State    </w:t>
      </w:r>
      <w:r>
        <w:t xml:space="preserve">   Write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terms:created xsi:type="dcterms:W3CDTF">2021-10-11T06:05:24Z</dcterms:created>
  <dcterms:modified xsi:type="dcterms:W3CDTF">2021-10-11T06:05:24Z</dcterms:modified>
</cp:coreProperties>
</file>