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Elective Home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 not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parent must inform the Local Authority is the child has an EHCP and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education must keep to school hours, days and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Linkn to the National Curriculum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home education may not be suitable even if the content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a child's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Along with being age appropriate education should enable the child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Efficient full-time education specific to the child's age, ability 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evidence of home education is not provided the Local Authority can seek this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provision being delivered at school or FE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of school putting pressure on parents to home educate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can seek revocation of the School Attendance Order through the secretary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education should not conflict with Fundamental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 is, school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education can be efficient but still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Legally, who must the parent inform they are home educating?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Elective Home Education</dc:title>
  <dcterms:created xsi:type="dcterms:W3CDTF">2021-10-11T06:05:59Z</dcterms:created>
  <dcterms:modified xsi:type="dcterms:W3CDTF">2021-10-11T06:05:59Z</dcterms:modified>
</cp:coreProperties>
</file>