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Electoral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when no candidate wins a majority of votes in the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government that has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geographic area that contains a specific number of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recorded version of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regularly scheduled election for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statements expressing the party's principles, beliefs, and positions on election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list of candidates for which you cast your vote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state in which one political party has the right to form the government, usually based on the existing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nominating election where only members of that political party are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strong candidate at the top of a ballot attracts support for lesser candidates in his or 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voting for people who cannot go to the polls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with broad ideas, who share the same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naming of a person to seek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Wide-open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number that is more than 50 percent of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where voting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running for political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Process</dc:title>
  <dcterms:created xsi:type="dcterms:W3CDTF">2021-10-11T06:05:07Z</dcterms:created>
  <dcterms:modified xsi:type="dcterms:W3CDTF">2021-10-11T06:05:07Z</dcterms:modified>
</cp:coreProperties>
</file>