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Electric-Type 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Bonnie's bestie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Apple hoarder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#25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Raichu, only not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all adds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 it away!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zappy NOPE!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luckiest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Bomb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Spanish birds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Electric-Type Pokemon</dc:title>
  <dcterms:created xsi:type="dcterms:W3CDTF">2021-10-11T06:05:03Z</dcterms:created>
  <dcterms:modified xsi:type="dcterms:W3CDTF">2021-10-11T06:05:03Z</dcterms:modified>
</cp:coreProperties>
</file>