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 Battery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alessandro volta    </w:t>
      </w:r>
      <w:r>
        <w:t xml:space="preserve">   battery    </w:t>
      </w:r>
      <w:r>
        <w:t xml:space="preserve">   brine    </w:t>
      </w:r>
      <w:r>
        <w:t xml:space="preserve">   circuit    </w:t>
      </w:r>
      <w:r>
        <w:t xml:space="preserve">   conductor    </w:t>
      </w:r>
      <w:r>
        <w:t xml:space="preserve">   copper    </w:t>
      </w:r>
      <w:r>
        <w:t xml:space="preserve">   devices    </w:t>
      </w:r>
      <w:r>
        <w:t xml:space="preserve">   electric    </w:t>
      </w:r>
      <w:r>
        <w:t xml:space="preserve">   electricity    </w:t>
      </w:r>
      <w:r>
        <w:t xml:space="preserve">   electronics    </w:t>
      </w:r>
      <w:r>
        <w:t xml:space="preserve">   flow    </w:t>
      </w:r>
      <w:r>
        <w:t xml:space="preserve">   inventor    </w:t>
      </w:r>
      <w:r>
        <w:t xml:space="preserve">   metals    </w:t>
      </w:r>
      <w:r>
        <w:t xml:space="preserve">   power    </w:t>
      </w:r>
      <w:r>
        <w:t xml:space="preserve">   science    </w:t>
      </w:r>
      <w:r>
        <w:t xml:space="preserve">   voltaic pile    </w:t>
      </w:r>
      <w:r>
        <w:t xml:space="preserve">   wet cell battery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Battery</dc:title>
  <dcterms:created xsi:type="dcterms:W3CDTF">2021-10-11T06:04:53Z</dcterms:created>
  <dcterms:modified xsi:type="dcterms:W3CDTF">2021-10-11T06:04:53Z</dcterms:modified>
</cp:coreProperties>
</file>