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 Chair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the first electric chair 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Whats another term used for the electric chair?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17 years old and used the electric chair twice?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About how many volts are passed to the victim when the electric chair is 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was the electric chair complete ruled out and be banned?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August 6th, 1890 what new invention was made.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main material are the electric chairs made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first person to be killed by the electric chair?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the creator of the electric chair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creator of the electric chair?</w:t>
            </w:r>
          </w:p>
        </w:tc>
      </w:tr>
    </w:tbl>
    <w:p>
      <w:pPr>
        <w:pStyle w:val="WordBankMedium"/>
      </w:pPr>
      <w:r>
        <w:t xml:space="preserve">   Electric Chair    </w:t>
      </w:r>
      <w:r>
        <w:t xml:space="preserve">   Auburn Prison    </w:t>
      </w:r>
      <w:r>
        <w:t xml:space="preserve">   William Kemmler    </w:t>
      </w:r>
      <w:r>
        <w:t xml:space="preserve">   Alfred Southwick    </w:t>
      </w:r>
      <w:r>
        <w:t xml:space="preserve">   Willie Francis    </w:t>
      </w:r>
      <w:r>
        <w:t xml:space="preserve">   wood    </w:t>
      </w:r>
      <w:r>
        <w:t xml:space="preserve">   2000 volts    </w:t>
      </w:r>
      <w:r>
        <w:t xml:space="preserve">   Death Penalty    </w:t>
      </w:r>
      <w:r>
        <w:t xml:space="preserve">   Buffalo, New York    </w:t>
      </w:r>
      <w:r>
        <w:t xml:space="preserve">   2008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Chair</dc:title>
  <dcterms:created xsi:type="dcterms:W3CDTF">2021-10-11T06:05:16Z</dcterms:created>
  <dcterms:modified xsi:type="dcterms:W3CDTF">2021-10-11T06:05:16Z</dcterms:modified>
</cp:coreProperties>
</file>