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 Charge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circuit that has more than one path for the electric current to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rapid movement of excess charge from one place to another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found a simple relationship among voltage,current,and resistance in a circuit that is now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positively or negatively charged atom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 in which electrons can not move easily from place to place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rate at which electric energy is converted into other forms of energy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TVs need a steady source of electrical energy that can be controlled from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Electric charges will flow continuously only though a closed conducting loop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circuit that has only one path for the electric current to follow.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fore exists around every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fore between two charges can be attractive or repulsive.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measure of how difficult it is for electrons to flow through a material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in which electrons can move easily from place to place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tell how much electrical potential energy each electron can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Due to the transfer of electrons between objects.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Charge</dc:title>
  <dcterms:created xsi:type="dcterms:W3CDTF">2021-10-11T06:04:46Z</dcterms:created>
  <dcterms:modified xsi:type="dcterms:W3CDTF">2021-10-11T06:04:46Z</dcterms:modified>
</cp:coreProperties>
</file>