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 Charge and Current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an electrical circuit through which current can flow uninterrupted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allows electrons to move easily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circuit that has only one path for the electric current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unlike charges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has more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discontinuous (broken) circuit through which no current can flow is called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circuit that has more than one path for the electric current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electric charge in an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charging an object by contact with a charged object: charging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with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of electric charges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that states that charges are neither created nor destroyed but only transferred from one material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charges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charging an object by bringing a charged object close to, but not touching. charging by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does not easily allow electrons to move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protons and neutrons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 with an equal number of electrons and protons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negatively charged    </w:t>
      </w:r>
      <w:r>
        <w:t xml:space="preserve">   positively charged    </w:t>
      </w:r>
      <w:r>
        <w:t xml:space="preserve">   Conduction    </w:t>
      </w:r>
      <w:r>
        <w:t xml:space="preserve">   conductor    </w:t>
      </w:r>
      <w:r>
        <w:t xml:space="preserve">   insulator    </w:t>
      </w:r>
      <w:r>
        <w:t xml:space="preserve">   induction    </w:t>
      </w:r>
      <w:r>
        <w:t xml:space="preserve">   Electrostatics    </w:t>
      </w:r>
      <w:r>
        <w:t xml:space="preserve">   proton    </w:t>
      </w:r>
      <w:r>
        <w:t xml:space="preserve">   electron    </w:t>
      </w:r>
      <w:r>
        <w:t xml:space="preserve">   neutron    </w:t>
      </w:r>
      <w:r>
        <w:t xml:space="preserve">   parallelcircuit    </w:t>
      </w:r>
      <w:r>
        <w:t xml:space="preserve">   series circuit    </w:t>
      </w:r>
      <w:r>
        <w:t xml:space="preserve">   nucleus    </w:t>
      </w:r>
      <w:r>
        <w:t xml:space="preserve">   attract    </w:t>
      </w:r>
      <w:r>
        <w:t xml:space="preserve">   repel    </w:t>
      </w:r>
      <w:r>
        <w:t xml:space="preserve">   open circuit    </w:t>
      </w:r>
      <w:r>
        <w:t xml:space="preserve">   closed circuit    </w:t>
      </w:r>
      <w:r>
        <w:t xml:space="preserve">   Conservation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Charge and Current </dc:title>
  <dcterms:created xsi:type="dcterms:W3CDTF">2021-10-11T06:05:52Z</dcterms:created>
  <dcterms:modified xsi:type="dcterms:W3CDTF">2021-10-11T06:05:52Z</dcterms:modified>
</cp:coreProperties>
</file>