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 Circuit</w:t>
      </w:r>
    </w:p>
    <w:p>
      <w:pPr>
        <w:pStyle w:val="Questions"/>
      </w:pPr>
      <w:r>
        <w:t xml:space="preserve">1. SFEU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OELEVTRTM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RWIE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SISERE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CICRIUT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RSSTRIEO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RBATTYE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MALP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IHWCTS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LALRPEAL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LLCE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ERCUSO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AEMSICHCT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Circuit</dc:title>
  <dcterms:created xsi:type="dcterms:W3CDTF">2021-10-11T06:05:48Z</dcterms:created>
  <dcterms:modified xsi:type="dcterms:W3CDTF">2021-10-11T06:05:48Z</dcterms:modified>
</cp:coreProperties>
</file>