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piece of wire that gives off light in a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allows electricty to flow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reduce the flow of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circle in which an electric current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 of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energy that can give us light and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 current moving from one place to another. It is caused when two objects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in which electricity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piece of wire that gives off light in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curcuit in which electric charges have only one path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in which an electric current CANNOT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Circuits</dc:title>
  <dcterms:created xsi:type="dcterms:W3CDTF">2021-10-11T06:05:23Z</dcterms:created>
  <dcterms:modified xsi:type="dcterms:W3CDTF">2021-10-11T06:05:23Z</dcterms:modified>
</cp:coreProperties>
</file>