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electrons or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Circuit that splits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Circuit that splits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used to measure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wire that conducts electricity efficiently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energy stored in a battery 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electrical energy to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cells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Opposes the flow of electrons/charge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used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used to measure voltage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Circuits</dc:title>
  <dcterms:created xsi:type="dcterms:W3CDTF">2021-10-11T06:05:31Z</dcterms:created>
  <dcterms:modified xsi:type="dcterms:W3CDTF">2021-10-11T06:05:31Z</dcterms:modified>
</cp:coreProperties>
</file>