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current to flow through a circuit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is measured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results are close to the true value,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that do not fit the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current in a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Limits the amount of current flowing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temperature sensor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repeat readings are the same or similar, they have good...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push electrons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piece of wire with a ceramic casing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2021-10-11T06:06:19Z</dcterms:created>
  <dcterms:modified xsi:type="dcterms:W3CDTF">2021-10-11T06:06:19Z</dcterms:modified>
</cp:coreProperties>
</file>