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 Company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check    </w:t>
      </w:r>
      <w:r>
        <w:t xml:space="preserve">   correct    </w:t>
      </w:r>
      <w:r>
        <w:t xml:space="preserve">   amount    </w:t>
      </w:r>
      <w:r>
        <w:t xml:space="preserve">   ruin    </w:t>
      </w:r>
      <w:r>
        <w:t xml:space="preserve">   zero    </w:t>
      </w:r>
      <w:r>
        <w:t xml:space="preserve">   beatbox    </w:t>
      </w:r>
      <w:r>
        <w:t xml:space="preserve">   doubletime    </w:t>
      </w:r>
      <w:r>
        <w:t xml:space="preserve">   halftime    </w:t>
      </w:r>
      <w:r>
        <w:t xml:space="preserve">   tempo    </w:t>
      </w:r>
      <w:r>
        <w:t xml:space="preserve">   triple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Company</dc:title>
  <dcterms:created xsi:type="dcterms:W3CDTF">2021-10-11T06:04:32Z</dcterms:created>
  <dcterms:modified xsi:type="dcterms:W3CDTF">2021-10-11T06:04:32Z</dcterms:modified>
</cp:coreProperties>
</file>