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 Eel Hidden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glass eels    </w:t>
      </w:r>
      <w:r>
        <w:t xml:space="preserve">   electrocytes    </w:t>
      </w:r>
      <w:r>
        <w:t xml:space="preserve">   carnivore    </w:t>
      </w:r>
      <w:r>
        <w:t xml:space="preserve">   fish    </w:t>
      </w:r>
      <w:r>
        <w:t xml:space="preserve">   predator    </w:t>
      </w:r>
      <w:r>
        <w:t xml:space="preserve">   stun    </w:t>
      </w:r>
      <w:r>
        <w:t xml:space="preserve">   fresh water    </w:t>
      </w:r>
      <w:r>
        <w:t xml:space="preserve">   ocean    </w:t>
      </w:r>
      <w:r>
        <w:t xml:space="preserve">   prey    </w:t>
      </w:r>
      <w:r>
        <w:t xml:space="preserve">   electric field    </w:t>
      </w:r>
      <w:r>
        <w:t xml:space="preserve">   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Eel Hidden Words</dc:title>
  <dcterms:created xsi:type="dcterms:W3CDTF">2021-10-11T06:04:48Z</dcterms:created>
  <dcterms:modified xsi:type="dcterms:W3CDTF">2021-10-11T06:04:48Z</dcterms:modified>
</cp:coreProperties>
</file>