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Forces</w:t>
      </w:r>
    </w:p>
    <w:p>
      <w:pPr>
        <w:pStyle w:val="Questions"/>
      </w:pPr>
      <w:r>
        <w:t xml:space="preserve">1. ELIRCTCE RAHGSCE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LRVBAESAI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TATEOIPNL RENGYE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ODCNNOUICT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ETHGSTRN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UELTARN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RICELTEC LIFED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CITSTA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PAPLY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TDNIINOUC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Forces</dc:title>
  <dcterms:created xsi:type="dcterms:W3CDTF">2021-10-20T03:32:03Z</dcterms:created>
  <dcterms:modified xsi:type="dcterms:W3CDTF">2021-10-20T03:32:03Z</dcterms:modified>
</cp:coreProperties>
</file>