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Forces and Fields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in which charges can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charging a conductor by bringing it near another charged object and grounding the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in which charges cannot move freely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in which electric charges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in which electric charges do not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where an electric force on a test charge can be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wanted to determine the magnitude of the electric force between two charged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Neutral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Positively charged particles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Forces and Fields</dc:title>
  <dcterms:created xsi:type="dcterms:W3CDTF">2021-10-11T06:05:14Z</dcterms:created>
  <dcterms:modified xsi:type="dcterms:W3CDTF">2021-10-11T06:05:14Z</dcterms:modified>
</cp:coreProperties>
</file>