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 Prepayment Meters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displayed on screen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meter can hold credit to a ____________ value of £255.99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default display on the 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Available on KBC &amp; KBD meters only, WINTER Mon-Sat 5pm-9am, Sat 5pm-Mon 9am, SUMMER Mon-Sat 6pm-10am, Sat 6pm-Mon 10am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displayed on screen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top up is £1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 sounds to warn the customer that more credit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Customers are provided with £5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displayed on screen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top up in one transaction is £49</w:t>
            </w:r>
          </w:p>
        </w:tc>
      </w:tr>
    </w:tbl>
    <w:p>
      <w:pPr>
        <w:pStyle w:val="WordBankMedium"/>
      </w:pPr>
      <w:r>
        <w:t xml:space="preserve">   Friendly Credit    </w:t>
      </w:r>
      <w:r>
        <w:t xml:space="preserve">   Credit Remaining    </w:t>
      </w:r>
      <w:r>
        <w:t xml:space="preserve">   Buzzer    </w:t>
      </w:r>
      <w:r>
        <w:t xml:space="preserve">   Maximum    </w:t>
      </w:r>
      <w:r>
        <w:t xml:space="preserve">   minimum    </w:t>
      </w:r>
      <w:r>
        <w:t xml:space="preserve">   Maximum    </w:t>
      </w:r>
      <w:r>
        <w:t xml:space="preserve">   emergency credit    </w:t>
      </w:r>
      <w:r>
        <w:t xml:space="preserve">   total debt    </w:t>
      </w:r>
      <w:r>
        <w:t xml:space="preserve">   Weekly debt repayment    </w:t>
      </w:r>
      <w:r>
        <w:t xml:space="preserve">   token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Prepayment Meters</dc:title>
  <dcterms:created xsi:type="dcterms:W3CDTF">2021-10-11T06:05:29Z</dcterms:created>
  <dcterms:modified xsi:type="dcterms:W3CDTF">2021-10-11T06:05:29Z</dcterms:modified>
</cp:coreProperties>
</file>