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Dealing with an electrical emergencies can be extremely.........................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Lightening strikes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Contact with electricity can result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Burns at entry and 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there be symptoms of shock after an electric shock?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dangerous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has suffered an electric shock what might they also suffer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Secondary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first if you find someone who has had an electric shock?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Anything metal or wet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not touch a casualty with after an electric shock?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Cardiac 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survey you might undertake?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Isolate any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might you have to treat on the casualty suffering an electric shock?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unconsciousness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 shock can cause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outdoor pools need to consider about the weather?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Shock</dc:title>
  <dcterms:created xsi:type="dcterms:W3CDTF">2021-10-11T06:05:50Z</dcterms:created>
  <dcterms:modified xsi:type="dcterms:W3CDTF">2021-10-11T06:05:50Z</dcterms:modified>
</cp:coreProperties>
</file>