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and Magnetic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interaction of electric currents or fields and 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exerted by magnets when they attract or repel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around a charge particle within a force would be exerted on other charge particles or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 up of charges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pattern in space of how the magnetic force is felt by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continuous flow of electric charges from one region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magnet that retains its magnetic properties in the absence of an inducing field or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attractive and repulsive forces between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 and south pole attract and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charge on an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and Magnetic forces</dc:title>
  <dcterms:created xsi:type="dcterms:W3CDTF">2021-10-11T06:06:22Z</dcterms:created>
  <dcterms:modified xsi:type="dcterms:W3CDTF">2021-10-11T06:06:22Z</dcterms:modified>
</cp:coreProperties>
</file>