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energy in an electrical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produces electricity by converting chemical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the amount of potential energy stored in a cell or used by a circuit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substance through which an electrical current enters or leaves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Input energy in an electrical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mediums for the movement of ions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than can be used as the negative terminal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cell connected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light 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that can be used as the positive terminal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cells</dc:title>
  <dcterms:created xsi:type="dcterms:W3CDTF">2021-10-11T06:05:25Z</dcterms:created>
  <dcterms:modified xsi:type="dcterms:W3CDTF">2021-10-11T06:05:25Z</dcterms:modified>
</cp:coreProperties>
</file>