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current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potential difference?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 bulb is a type of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Conventional current flows from positive or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voltmeter must always be connected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current measured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pushed around the circuit by the battery?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battery gives electrons ______________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ammeter must always be connected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potential difference measured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circuits</dc:title>
  <dcterms:created xsi:type="dcterms:W3CDTF">2021-10-11T06:06:07Z</dcterms:created>
  <dcterms:modified xsi:type="dcterms:W3CDTF">2021-10-11T06:06:07Z</dcterms:modified>
</cp:coreProperties>
</file>