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 circuits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....... is a material that allows electricity to flow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we call the movement of electric charges through a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Bulbs, buzzers and motors are examples of ..... used in electric circuits used for a specific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used to control whether current flows in an electric circuit or not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different parts of an electric circuit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Tow or more cells connected to provide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for transferring energy from one place to another is called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plastic or rubber covering on the copper wires acts as an ....... and stops the current from flowing where it is not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object will convert electric energy to sound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object can  be used to convert electric energy to movement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an energy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convert electric energy into light energy</w:t>
            </w:r>
          </w:p>
        </w:tc>
      </w:tr>
    </w:tbl>
    <w:p>
      <w:pPr>
        <w:pStyle w:val="WordBankMedium"/>
      </w:pPr>
      <w:r>
        <w:t xml:space="preserve">   electric circuit    </w:t>
      </w:r>
      <w:r>
        <w:t xml:space="preserve">   cell    </w:t>
      </w:r>
      <w:r>
        <w:t xml:space="preserve">   components    </w:t>
      </w:r>
      <w:r>
        <w:t xml:space="preserve">   electric current    </w:t>
      </w:r>
      <w:r>
        <w:t xml:space="preserve">   conductor    </w:t>
      </w:r>
      <w:r>
        <w:t xml:space="preserve">   insulator    </w:t>
      </w:r>
      <w:r>
        <w:t xml:space="preserve">   devices    </w:t>
      </w:r>
      <w:r>
        <w:t xml:space="preserve">   bulbs    </w:t>
      </w:r>
      <w:r>
        <w:t xml:space="preserve">   buzzer    </w:t>
      </w:r>
      <w:r>
        <w:t xml:space="preserve">   motor    </w:t>
      </w:r>
      <w:r>
        <w:t xml:space="preserve">   battery    </w:t>
      </w:r>
      <w:r>
        <w:t xml:space="preserve">   switch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circuits</dc:title>
  <dcterms:created xsi:type="dcterms:W3CDTF">2021-10-11T06:06:21Z</dcterms:created>
  <dcterms:modified xsi:type="dcterms:W3CDTF">2021-10-11T06:06:21Z</dcterms:modified>
</cp:coreProperties>
</file>