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motor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device    </w:t>
      </w:r>
      <w:r>
        <w:t xml:space="preserve">   power    </w:t>
      </w:r>
      <w:r>
        <w:t xml:space="preserve">   relay    </w:t>
      </w:r>
      <w:r>
        <w:t xml:space="preserve">   wiring digram    </w:t>
      </w:r>
      <w:r>
        <w:t xml:space="preserve">   transformer    </w:t>
      </w:r>
      <w:r>
        <w:t xml:space="preserve">   torque    </w:t>
      </w:r>
      <w:r>
        <w:t xml:space="preserve">   troubleshoot    </w:t>
      </w:r>
      <w:r>
        <w:t xml:space="preserve">   coil    </w:t>
      </w:r>
      <w:r>
        <w:t xml:space="preserve">   terminal    </w:t>
      </w:r>
      <w:r>
        <w:t xml:space="preserve">   starter    </w:t>
      </w:r>
      <w:r>
        <w:t xml:space="preserve">   squirrel cage motor    </w:t>
      </w:r>
      <w:r>
        <w:t xml:space="preserve">   surge    </w:t>
      </w:r>
      <w:r>
        <w:t xml:space="preserve">   rotor    </w:t>
      </w:r>
      <w:r>
        <w:t xml:space="preserve">   safety switch    </w:t>
      </w:r>
      <w:r>
        <w:t xml:space="preserve">   push button    </w:t>
      </w:r>
      <w:r>
        <w:t xml:space="preserve">   resistor    </w:t>
      </w:r>
      <w:r>
        <w:t xml:space="preserve">   panelboard    </w:t>
      </w:r>
      <w:r>
        <w:t xml:space="preserve">   on delay    </w:t>
      </w:r>
      <w:r>
        <w:t xml:space="preserve">   off delay    </w:t>
      </w:r>
      <w:r>
        <w:t xml:space="preserve">   horsepower    </w:t>
      </w:r>
      <w:r>
        <w:t xml:space="preserve">   hertz    </w:t>
      </w:r>
      <w:r>
        <w:t xml:space="preserve">   low voltage    </w:t>
      </w:r>
      <w:r>
        <w:t xml:space="preserve">   branch circuit    </w:t>
      </w:r>
      <w:r>
        <w:t xml:space="preserve">   deceleration    </w:t>
      </w:r>
      <w:r>
        <w:t xml:space="preserve">   circuit breaker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motor control</dc:title>
  <dcterms:created xsi:type="dcterms:W3CDTF">2021-10-11T06:05:27Z</dcterms:created>
  <dcterms:modified xsi:type="dcterms:W3CDTF">2021-10-11T06:05:27Z</dcterms:modified>
</cp:coreProperties>
</file>