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CPC ? protective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gendered brass fixing, or a small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HSS High _________ steel drills are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Cable tray, also used for carrying teacups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 your feet with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Asbestos insulation for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box with three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Glue for PVC conduit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twin &amp;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flathead screwdriver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always perform Safe?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protecting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bending pvc conduit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testing Line (Brown)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steel wired tray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or oval cable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containment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kinetic posture is used when performing?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Drill for brickwork and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Crosshead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Stops entry and used for hands as a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fixing conduit a Spaced Bar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</dc:title>
  <dcterms:created xsi:type="dcterms:W3CDTF">2021-10-11T06:06:19Z</dcterms:created>
  <dcterms:modified xsi:type="dcterms:W3CDTF">2021-10-11T06:06:19Z</dcterms:modified>
</cp:coreProperties>
</file>