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AWG    </w:t>
      </w:r>
      <w:r>
        <w:t xml:space="preserve">   bare lamp    </w:t>
      </w:r>
      <w:r>
        <w:t xml:space="preserve">   candela    </w:t>
      </w:r>
      <w:r>
        <w:t xml:space="preserve">   Circuit    </w:t>
      </w:r>
      <w:r>
        <w:t xml:space="preserve">   circuit breaker    </w:t>
      </w:r>
      <w:r>
        <w:t xml:space="preserve">   current    </w:t>
      </w:r>
      <w:r>
        <w:t xml:space="preserve">   Electrical    </w:t>
      </w:r>
      <w:r>
        <w:t xml:space="preserve">   fuse    </w:t>
      </w:r>
      <w:r>
        <w:t xml:space="preserve">   Hassaj    </w:t>
      </w:r>
      <w:r>
        <w:t xml:space="preserve">   Jasper    </w:t>
      </w:r>
      <w:r>
        <w:t xml:space="preserve">   kilowatt    </w:t>
      </w:r>
      <w:r>
        <w:t xml:space="preserve">   load    </w:t>
      </w:r>
      <w:r>
        <w:t xml:space="preserve">   luminaires    </w:t>
      </w:r>
      <w:r>
        <w:t xml:space="preserve">   lux    </w:t>
      </w:r>
      <w:r>
        <w:t xml:space="preserve">   motor circuit switch    </w:t>
      </w:r>
      <w:r>
        <w:t xml:space="preserve">   osha    </w:t>
      </w:r>
      <w:r>
        <w:t xml:space="preserve">   receptacle outlet    </w:t>
      </w:r>
      <w:r>
        <w:t xml:space="preserve">   split wired    </w:t>
      </w:r>
      <w:r>
        <w:t xml:space="preserve">   terminal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</dc:title>
  <dcterms:created xsi:type="dcterms:W3CDTF">2021-10-11T06:05:08Z</dcterms:created>
  <dcterms:modified xsi:type="dcterms:W3CDTF">2021-10-11T06:05:08Z</dcterms:modified>
</cp:coreProperties>
</file>