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Triage    </w:t>
      </w:r>
      <w:r>
        <w:t xml:space="preserve">   First Aid    </w:t>
      </w:r>
      <w:r>
        <w:t xml:space="preserve">   Degree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Skin    </w:t>
      </w:r>
      <w:r>
        <w:t xml:space="preserve">   Pain    </w:t>
      </w:r>
      <w:r>
        <w:t xml:space="preserve">   Shock    </w:t>
      </w:r>
      <w:r>
        <w:t xml:space="preserve">   Electrical    </w:t>
      </w:r>
      <w:r>
        <w:t xml:space="preserve">   Heat    </w:t>
      </w:r>
      <w:r>
        <w:t xml:space="preserve">   Burns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Burns</dc:title>
  <dcterms:created xsi:type="dcterms:W3CDTF">2021-10-11T06:05:01Z</dcterms:created>
  <dcterms:modified xsi:type="dcterms:W3CDTF">2021-10-11T06:05:01Z</dcterms:modified>
</cp:coreProperties>
</file>