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circuit that flows through more than one path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influence around a charged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are usually the best conductors.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strength of an electric current is measured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straw is rubbed with a cloth, it develops this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this goes up in a circuit, current goes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generators use these to make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electrons to move through it freely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that flows through on path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current produced by a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do not pass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that has electricity flowing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electricity that does not produce a flow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current is measured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current produced by a battery.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Circuits</dc:title>
  <dcterms:created xsi:type="dcterms:W3CDTF">2022-09-03T15:20:52Z</dcterms:created>
  <dcterms:modified xsi:type="dcterms:W3CDTF">2022-09-03T15:20:52Z</dcterms:modified>
</cp:coreProperties>
</file>