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Electrical Circuits</w:t>
      </w:r>
    </w:p>
    <w:p>
      <w:pPr>
        <w:pStyle w:val="Questions"/>
      </w:pPr>
      <w:r>
        <w:t xml:space="preserve">1. SIERES URIICCT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ITUCSRIC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CNTURRE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EEATMMR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NGYEER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OMSH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PLALLREA CICIUTR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AGOVLTE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NETORNU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LTECREACLI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ECRONETL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ORTPON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VRMETELTO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Circuits</dc:title>
  <dcterms:created xsi:type="dcterms:W3CDTF">2021-10-11T06:06:12Z</dcterms:created>
  <dcterms:modified xsi:type="dcterms:W3CDTF">2021-10-11T06:06:12Z</dcterms:modified>
</cp:coreProperties>
</file>