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Electrical Circuits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connector    </w:t>
      </w:r>
      <w:r>
        <w:t xml:space="preserve">   science    </w:t>
      </w:r>
      <w:r>
        <w:t xml:space="preserve">   learning    </w:t>
      </w:r>
      <w:r>
        <w:t xml:space="preserve">   globe    </w:t>
      </w:r>
      <w:r>
        <w:t xml:space="preserve">   rubber    </w:t>
      </w:r>
      <w:r>
        <w:t xml:space="preserve">   metal    </w:t>
      </w:r>
      <w:r>
        <w:t xml:space="preserve">   water    </w:t>
      </w:r>
      <w:r>
        <w:t xml:space="preserve">   whizzything    </w:t>
      </w:r>
      <w:r>
        <w:t xml:space="preserve">   series    </w:t>
      </w:r>
      <w:r>
        <w:t xml:space="preserve">   cell    </w:t>
      </w:r>
      <w:r>
        <w:t xml:space="preserve">   battery    </w:t>
      </w:r>
      <w:r>
        <w:t xml:space="preserve">   plug    </w:t>
      </w:r>
      <w:r>
        <w:t xml:space="preserve">   socket    </w:t>
      </w:r>
      <w:r>
        <w:t xml:space="preserve">   buzzer    </w:t>
      </w:r>
      <w:r>
        <w:t xml:space="preserve">   switch    </w:t>
      </w:r>
      <w:r>
        <w:t xml:space="preserve">   simple    </w:t>
      </w:r>
      <w:r>
        <w:t xml:space="preserve">   parallel    </w:t>
      </w:r>
      <w:r>
        <w:t xml:space="preserve">   circuit    </w:t>
      </w:r>
      <w:r>
        <w:t xml:space="preserve">   light    </w:t>
      </w:r>
      <w:r>
        <w:t xml:space="preserve">   copper    </w:t>
      </w:r>
      <w:r>
        <w:t xml:space="preserve">   power    </w:t>
      </w:r>
      <w:r>
        <w:t xml:space="preserve">   insulator    </w:t>
      </w:r>
      <w:r>
        <w:t xml:space="preserve">   conductor    </w:t>
      </w:r>
      <w:r>
        <w:t xml:space="preserve">   zap    </w:t>
      </w:r>
      <w:r>
        <w:t xml:space="preserve">   bulb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Circuits</dc:title>
  <dcterms:created xsi:type="dcterms:W3CDTF">2021-10-11T06:06:14Z</dcterms:created>
  <dcterms:modified xsi:type="dcterms:W3CDTF">2021-10-11T06:06:14Z</dcterms:modified>
</cp:coreProperties>
</file>