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circuit in which each device has its own separate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that stops or slows down the movement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by the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deice that opens and closes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an object has because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that allows electric current to flow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switch is on, the circuit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pathway through which electric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electric circuit in which the devices are connected in one continuous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switch is off, the circuit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 of particles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</dc:title>
  <dcterms:created xsi:type="dcterms:W3CDTF">2021-10-11T06:05:12Z</dcterms:created>
  <dcterms:modified xsi:type="dcterms:W3CDTF">2021-10-11T06:05:12Z</dcterms:modified>
</cp:coreProperties>
</file>