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Circuits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something that does not allow electricity to flow through it ie. plastic?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electricity that flows from one point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we measure the power of an electrical current?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loop or path that allows electric current to flow?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source of power in a circuit ie. a battery?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for something that allows electricity to flow through it ie. metal?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add to your circuit to turn the power on and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something that needs power from the cell to work ie. light bulb?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electricity that builds up in one place and does not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Circuits Crossword Activity</dc:title>
  <dcterms:created xsi:type="dcterms:W3CDTF">2021-10-11T06:05:05Z</dcterms:created>
  <dcterms:modified xsi:type="dcterms:W3CDTF">2021-10-11T06:05:05Z</dcterms:modified>
</cp:coreProperties>
</file>