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layer semiconductor solid-state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current flows from positive to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current and low impedance means a circuit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Remote-sensing thermometer used to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electrically operated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Instrument for measuring the rate of flow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conductance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at which a conductor from a component or device comes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frequency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cylindrical coil of wire acting as a magnet when carrying electric current.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Series-parallel circuits can also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terminal device used to vary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core made into a magnet by current flowing through a coil that surrounds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measure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an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Two-terminal electrical component that stores energy in a magnetic field when electric current flows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a device designed to shut off electric power in the event of a ground-fault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Particle, atom or molecule with net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circuit is broken 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Crossword</dc:title>
  <dcterms:created xsi:type="dcterms:W3CDTF">2021-10-11T06:06:26Z</dcterms:created>
  <dcterms:modified xsi:type="dcterms:W3CDTF">2021-10-11T06:06:26Z</dcterms:modified>
</cp:coreProperties>
</file>