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of where you would find start/stop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discovered ac voltage?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 that is able to detect a nearby ferrous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way to connect two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 that makes voltage lag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contactor with a set of overloads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 meter that involves the use of two transducers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capacitive reactance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 meter based on Faradys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commonly used AC induction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Unidirectional device used for switching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used acronym for the color of wire used in 3 phase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resistance found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 that makes voltage lead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terminal electrical device that conducts primarily in one direction while having high resistance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that power is measured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Crossword puzzle</dc:title>
  <dcterms:created xsi:type="dcterms:W3CDTF">2021-10-11T06:06:24Z</dcterms:created>
  <dcterms:modified xsi:type="dcterms:W3CDTF">2021-10-11T06:06:24Z</dcterms:modified>
</cp:coreProperties>
</file>