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Electrical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Impedes the flow of electrical current within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circuit contains elements connected along multiple electrical paths?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unit for resistance?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is equal to voltage divided by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connected along the same electrical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current that flows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Unbroken path that allows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current is obstructed within a circuit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current that flows in oscillating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Drives current through circuit and can be generated between any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is measured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 that allows electricity to flow</w:t>
            </w:r>
          </w:p>
        </w:tc>
      </w:tr>
    </w:tbl>
    <w:p>
      <w:pPr>
        <w:pStyle w:val="WordBankMedium"/>
      </w:pPr>
      <w:r>
        <w:t xml:space="preserve">   ohm    </w:t>
      </w:r>
      <w:r>
        <w:t xml:space="preserve">   direct current    </w:t>
      </w:r>
      <w:r>
        <w:t xml:space="preserve">   amps    </w:t>
      </w:r>
      <w:r>
        <w:t xml:space="preserve">   Circuit    </w:t>
      </w:r>
      <w:r>
        <w:t xml:space="preserve">   complete circuit    </w:t>
      </w:r>
      <w:r>
        <w:t xml:space="preserve">   alternating current    </w:t>
      </w:r>
      <w:r>
        <w:t xml:space="preserve">   resistor     </w:t>
      </w:r>
      <w:r>
        <w:t xml:space="preserve">   resistance     </w:t>
      </w:r>
      <w:r>
        <w:t xml:space="preserve">   voltage     </w:t>
      </w:r>
      <w:r>
        <w:t xml:space="preserve">   ohm's law    </w:t>
      </w:r>
      <w:r>
        <w:t xml:space="preserve">   series circuits    </w:t>
      </w:r>
      <w:r>
        <w:t xml:space="preserve">   parallel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Currents</dc:title>
  <dcterms:created xsi:type="dcterms:W3CDTF">2021-10-11T06:05:59Z</dcterms:created>
  <dcterms:modified xsi:type="dcterms:W3CDTF">2021-10-11T06:05:59Z</dcterms:modified>
</cp:coreProperties>
</file>