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Diagrams and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Electromechanical device operated by a coil; uses contacts to make or break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different metals bonded to provide fast heat transfer to trip contacts by mechanical deflection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Schematic consisting of single-phase and three-phase power lines; indicates power distribution and fuse and interrupter coordination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Contact provided in addition to the main circuit contacts but operated with the main contacts.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without overload protection; repeatedly establishes and interrupts an electric power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Switch, manually operable plunger, button, or actuating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self-acting starter completely controlled by pilot switches or some other sensing device.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of magnetic control that connects equipment directly to supply line on starting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Contactor operated electromechanically.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Schematic consisting of symbols and lines that indicate power source and how current flows through various parts of a control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Starter designed to start motor at a reduced speed and build to full speed in preset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starting an electric motor by connecting it directly to supply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for protecting motor from overload current or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Momentarily operating; moving driven machine a small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Diagrams and Symbols</dc:title>
  <dcterms:created xsi:type="dcterms:W3CDTF">2021-10-11T06:05:50Z</dcterms:created>
  <dcterms:modified xsi:type="dcterms:W3CDTF">2021-10-11T06:05:50Z</dcterms:modified>
</cp:coreProperties>
</file>