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troubleshoot    </w:t>
      </w:r>
      <w:r>
        <w:t xml:space="preserve">   static electricity    </w:t>
      </w:r>
      <w:r>
        <w:t xml:space="preserve">   watt    </w:t>
      </w:r>
      <w:r>
        <w:t xml:space="preserve">   volt    </w:t>
      </w:r>
      <w:r>
        <w:t xml:space="preserve">   transistor    </w:t>
      </w:r>
      <w:r>
        <w:t xml:space="preserve">   switch    </w:t>
      </w:r>
      <w:r>
        <w:t xml:space="preserve">   series circuit    </w:t>
      </w:r>
      <w:r>
        <w:t xml:space="preserve">   semiconductor    </w:t>
      </w:r>
      <w:r>
        <w:t xml:space="preserve">   resistance    </w:t>
      </w:r>
      <w:r>
        <w:t xml:space="preserve">   proton    </w:t>
      </w:r>
      <w:r>
        <w:t xml:space="preserve">   power    </w:t>
      </w:r>
      <w:r>
        <w:t xml:space="preserve">   parallel circuits    </w:t>
      </w:r>
      <w:r>
        <w:t xml:space="preserve">   ohm    </w:t>
      </w:r>
      <w:r>
        <w:t xml:space="preserve">   neutron    </w:t>
      </w:r>
      <w:r>
        <w:t xml:space="preserve">   ion    </w:t>
      </w:r>
      <w:r>
        <w:t xml:space="preserve">   insulator    </w:t>
      </w:r>
      <w:r>
        <w:t xml:space="preserve">   electricity    </w:t>
      </w:r>
      <w:r>
        <w:t xml:space="preserve">   current    </w:t>
      </w:r>
      <w:r>
        <w:t xml:space="preserve">   diode    </w:t>
      </w:r>
      <w:r>
        <w:t xml:space="preserve">   alternating current    </w:t>
      </w:r>
      <w:r>
        <w:t xml:space="preserve">   capacitor    </w:t>
      </w:r>
      <w:r>
        <w:t xml:space="preserve">   battery    </w:t>
      </w:r>
      <w:r>
        <w:t xml:space="preserve">   atom    </w:t>
      </w:r>
      <w:r>
        <w:t xml:space="preserve">   generator    </w:t>
      </w:r>
      <w:r>
        <w:t xml:space="preserve">   electron    </w:t>
      </w:r>
      <w:r>
        <w:t xml:space="preserve">   conductor    </w:t>
      </w:r>
      <w:r>
        <w:t xml:space="preserve">   circuit board    </w:t>
      </w:r>
      <w:r>
        <w:t xml:space="preserve">   sensor    </w:t>
      </w:r>
      <w:r>
        <w:t xml:space="preserve">   polarity    </w:t>
      </w:r>
      <w:r>
        <w:t xml:space="preserve">   motors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Engineering</dc:title>
  <dcterms:created xsi:type="dcterms:W3CDTF">2021-10-11T06:06:03Z</dcterms:created>
  <dcterms:modified xsi:type="dcterms:W3CDTF">2021-10-11T06:06:03Z</dcterms:modified>
</cp:coreProperties>
</file>