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Electrical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Transformer    </w:t>
      </w:r>
      <w:r>
        <w:t xml:space="preserve">   Ohm    </w:t>
      </w:r>
      <w:r>
        <w:t xml:space="preserve">   Force    </w:t>
      </w:r>
      <w:r>
        <w:t xml:space="preserve">   Watt    </w:t>
      </w:r>
      <w:r>
        <w:t xml:space="preserve">   Fuse    </w:t>
      </w:r>
      <w:r>
        <w:t xml:space="preserve">   Gauge    </w:t>
      </w:r>
      <w:r>
        <w:t xml:space="preserve">   Fault    </w:t>
      </w:r>
      <w:r>
        <w:t xml:space="preserve">   Current    </w:t>
      </w:r>
      <w:r>
        <w:t xml:space="preserve">   Receiver    </w:t>
      </w:r>
      <w:r>
        <w:t xml:space="preserve">   Load    </w:t>
      </w:r>
      <w:r>
        <w:t xml:space="preserve">   Voltage    </w:t>
      </w:r>
      <w:r>
        <w:t xml:space="preserve">   Capacitor    </w:t>
      </w:r>
      <w:r>
        <w:t xml:space="preserve">   Sensor    </w:t>
      </w:r>
      <w:r>
        <w:t xml:space="preserve">   Ampere    </w:t>
      </w:r>
      <w:r>
        <w:t xml:space="preserve">   Circuit    </w:t>
      </w:r>
      <w:r>
        <w:t xml:space="preserve">   Resistor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Engineering</dc:title>
  <dcterms:created xsi:type="dcterms:W3CDTF">2021-10-11T06:05:23Z</dcterms:created>
  <dcterms:modified xsi:type="dcterms:W3CDTF">2021-10-11T06:05:23Z</dcterms:modified>
</cp:coreProperties>
</file>