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Facial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Epidermis    </w:t>
      </w:r>
      <w:r>
        <w:t xml:space="preserve">   Stimulate    </w:t>
      </w:r>
      <w:r>
        <w:t xml:space="preserve">   Pump    </w:t>
      </w:r>
      <w:r>
        <w:t xml:space="preserve">   Saponification    </w:t>
      </w:r>
      <w:r>
        <w:t xml:space="preserve">   Polarity    </w:t>
      </w:r>
      <w:r>
        <w:t xml:space="preserve">   Negative    </w:t>
      </w:r>
      <w:r>
        <w:t xml:space="preserve">   Active    </w:t>
      </w:r>
      <w:r>
        <w:t xml:space="preserve">   Contra action    </w:t>
      </w:r>
      <w:r>
        <w:t xml:space="preserve">   Direct Current    </w:t>
      </w:r>
      <w:r>
        <w:t xml:space="preserve">   Desincrustation    </w:t>
      </w:r>
      <w:r>
        <w:t xml:space="preserve">   Iontophoresis    </w:t>
      </w:r>
      <w:r>
        <w:t xml:space="preserve">   Subcutaneous    </w:t>
      </w:r>
      <w:r>
        <w:t xml:space="preserve">   Dermis    </w:t>
      </w:r>
      <w:r>
        <w:t xml:space="preserve">   High Frequency    </w:t>
      </w:r>
      <w:r>
        <w:t xml:space="preserve">   Microdermabrasion    </w:t>
      </w:r>
      <w:r>
        <w:t xml:space="preserve">   Galvanic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Facial</dc:title>
  <dcterms:created xsi:type="dcterms:W3CDTF">2021-11-10T03:44:09Z</dcterms:created>
  <dcterms:modified xsi:type="dcterms:W3CDTF">2021-11-10T03:44:09Z</dcterms:modified>
</cp:coreProperties>
</file>