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barrier strip    </w:t>
      </w:r>
      <w:r>
        <w:t xml:space="preserve">   basket grip    </w:t>
      </w:r>
      <w:r>
        <w:t xml:space="preserve">   cable grip    </w:t>
      </w:r>
      <w:r>
        <w:t xml:space="preserve">   capstan    </w:t>
      </w:r>
      <w:r>
        <w:t xml:space="preserve">   clevis    </w:t>
      </w:r>
      <w:r>
        <w:t xml:space="preserve">   conductor    </w:t>
      </w:r>
      <w:r>
        <w:t xml:space="preserve">   conduit piston    </w:t>
      </w:r>
      <w:r>
        <w:t xml:space="preserve">   dropout    </w:t>
      </w:r>
      <w:r>
        <w:t xml:space="preserve">   elbow    </w:t>
      </w:r>
      <w:r>
        <w:t xml:space="preserve">   fish line    </w:t>
      </w:r>
      <w:r>
        <w:t xml:space="preserve">   fish tape    </w:t>
      </w:r>
      <w:r>
        <w:t xml:space="preserve">   fittings    </w:t>
      </w:r>
      <w:r>
        <w:t xml:space="preserve">   ladder tray    </w:t>
      </w:r>
      <w:r>
        <w:t xml:space="preserve">   setscrew grip    </w:t>
      </w:r>
      <w:r>
        <w:t xml:space="preserve">   swivel plate    </w:t>
      </w:r>
      <w:r>
        <w:t xml:space="preserve">   tee    </w:t>
      </w:r>
      <w:r>
        <w:t xml:space="preserve">   tray cover    </w:t>
      </w:r>
      <w:r>
        <w:t xml:space="preserve">   unistrut    </w:t>
      </w:r>
      <w:r>
        <w:t xml:space="preserve">   wye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II</dc:title>
  <dcterms:created xsi:type="dcterms:W3CDTF">2021-10-11T06:04:40Z</dcterms:created>
  <dcterms:modified xsi:type="dcterms:W3CDTF">2021-10-11T06:04:40Z</dcterms:modified>
</cp:coreProperties>
</file>