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Measuring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ammeter    </w:t>
      </w:r>
      <w:r>
        <w:t xml:space="preserve">   ampere    </w:t>
      </w:r>
      <w:r>
        <w:t xml:space="preserve">   angle    </w:t>
      </w:r>
      <w:r>
        <w:t xml:space="preserve">   area    </w:t>
      </w:r>
      <w:r>
        <w:t xml:space="preserve">   avometer    </w:t>
      </w:r>
      <w:r>
        <w:t xml:space="preserve">   circuit    </w:t>
      </w:r>
      <w:r>
        <w:t xml:space="preserve">   coil    </w:t>
      </w:r>
      <w:r>
        <w:t xml:space="preserve">   concave poles    </w:t>
      </w:r>
      <w:r>
        <w:t xml:space="preserve">   current    </w:t>
      </w:r>
      <w:r>
        <w:t xml:space="preserve">   galvanometer    </w:t>
      </w:r>
      <w:r>
        <w:t xml:space="preserve">   high resistance    </w:t>
      </w:r>
      <w:r>
        <w:t xml:space="preserve">   magnet    </w:t>
      </w:r>
      <w:r>
        <w:t xml:space="preserve">   magnetic field    </w:t>
      </w:r>
      <w:r>
        <w:t xml:space="preserve">   meter bridge    </w:t>
      </w:r>
      <w:r>
        <w:t xml:space="preserve">   north pole    </w:t>
      </w:r>
      <w:r>
        <w:t xml:space="preserve">   ohm    </w:t>
      </w:r>
      <w:r>
        <w:t xml:space="preserve">   potentiometer    </w:t>
      </w:r>
      <w:r>
        <w:t xml:space="preserve">   resistance    </w:t>
      </w:r>
      <w:r>
        <w:t xml:space="preserve">   rheostat    </w:t>
      </w:r>
      <w:r>
        <w:t xml:space="preserve">   series    </w:t>
      </w:r>
      <w:r>
        <w:t xml:space="preserve">   shunt resistance    </w:t>
      </w:r>
      <w:r>
        <w:t xml:space="preserve">   south pole    </w:t>
      </w:r>
      <w:r>
        <w:t xml:space="preserve">   unknown resistance    </w:t>
      </w:r>
      <w:r>
        <w:t xml:space="preserve">   volt    </w:t>
      </w:r>
      <w:r>
        <w:t xml:space="preserve">   voltage    </w:t>
      </w:r>
      <w:r>
        <w:t xml:space="preserve">   voltmeter    </w:t>
      </w:r>
      <w:r>
        <w:t xml:space="preserve">   wheatstonebridge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Measuring Instruments</dc:title>
  <dcterms:created xsi:type="dcterms:W3CDTF">2021-10-11T06:05:47Z</dcterms:created>
  <dcterms:modified xsi:type="dcterms:W3CDTF">2021-10-11T06:05:47Z</dcterms:modified>
</cp:coreProperties>
</file>