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replace a fuse with a coin or any other _________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_______ a fallen overhead power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overhead wire falls on you vehicle while you are driving, stay __________ the vehicle and continue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fuses can overheat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fuse blows, turn off all appliances and lights that are on the circuit before ____________ the 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 the ______, not the cord when unplugging electrical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conducts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only _________-pronged extension cords outdoors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use __________ when working near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qualified ___________ inspect electrical equipment that has gotten wet before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repair electrical cords or equipment unless you are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the __________ company to report fallen electrical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operate electrical _____________ while you are standing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Stay atleast ________ ft away from overhead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Extension cords are intended for _____________ use not permanent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Assume all___________ wires are energized at deadly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Try to never overload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assumed that a wired is ________ to touch even if it seams to be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use extension cords that are properly ______ for the amount of electricity you'll be using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</dc:title>
  <dcterms:created xsi:type="dcterms:W3CDTF">2021-10-11T06:06:06Z</dcterms:created>
  <dcterms:modified xsi:type="dcterms:W3CDTF">2021-10-11T06:06:06Z</dcterms:modified>
</cp:coreProperties>
</file>