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outlet    </w:t>
      </w:r>
      <w:r>
        <w:t xml:space="preserve">   power    </w:t>
      </w:r>
      <w:r>
        <w:t xml:space="preserve">   ground    </w:t>
      </w:r>
      <w:r>
        <w:t xml:space="preserve">   conductor    </w:t>
      </w:r>
      <w:r>
        <w:t xml:space="preserve">   circuit    </w:t>
      </w:r>
      <w:r>
        <w:t xml:space="preserve">   shock    </w:t>
      </w:r>
      <w:r>
        <w:t xml:space="preserve">   electrocution    </w:t>
      </w:r>
      <w:r>
        <w:t xml:space="preserve">   current    </w:t>
      </w:r>
      <w:r>
        <w:t xml:space="preserve">   code    </w:t>
      </w:r>
      <w:r>
        <w:t xml:space="preserve">   hazards    </w:t>
      </w:r>
      <w:r>
        <w:t xml:space="preserve">   protectiveequipment    </w:t>
      </w:r>
      <w:r>
        <w:t xml:space="preserve">   training    </w:t>
      </w:r>
      <w:r>
        <w:t xml:space="preserve">   policies    </w:t>
      </w:r>
      <w:r>
        <w:t xml:space="preserve">   tagout    </w:t>
      </w:r>
      <w:r>
        <w:t xml:space="preserve">   lockout    </w:t>
      </w:r>
      <w:r>
        <w:t xml:space="preserve">   safety    </w:t>
      </w:r>
      <w:r>
        <w:t xml:space="preserve">   inury    </w:t>
      </w:r>
      <w:r>
        <w:t xml:space="preserve">   fatal    </w:t>
      </w:r>
      <w:r>
        <w:t xml:space="preserve">   risk    </w:t>
      </w:r>
      <w:r>
        <w:t xml:space="preserve">   energized    </w:t>
      </w:r>
      <w:r>
        <w:t xml:space="preserve">   dangerous    </w:t>
      </w:r>
      <w:r>
        <w:t xml:space="preserve">   arc    </w:t>
      </w:r>
      <w:r>
        <w:t xml:space="preserve">   flash    </w:t>
      </w:r>
      <w:r>
        <w:t xml:space="preserve">   explosions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 </dc:title>
  <dcterms:created xsi:type="dcterms:W3CDTF">2021-10-11T06:06:36Z</dcterms:created>
  <dcterms:modified xsi:type="dcterms:W3CDTF">2021-10-11T06:06:36Z</dcterms:modified>
</cp:coreProperties>
</file>