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Arc Flash    </w:t>
      </w:r>
      <w:r>
        <w:t xml:space="preserve">   Circuit    </w:t>
      </w:r>
      <w:r>
        <w:t xml:space="preserve">   Cotton    </w:t>
      </w:r>
      <w:r>
        <w:t xml:space="preserve">   Exposure    </w:t>
      </w:r>
      <w:r>
        <w:t xml:space="preserve">   Face Shield    </w:t>
      </w:r>
      <w:r>
        <w:t xml:space="preserve">   Grounding    </w:t>
      </w:r>
      <w:r>
        <w:t xml:space="preserve">   Leather Gloves    </w:t>
      </w:r>
      <w:r>
        <w:t xml:space="preserve">   Live Wire    </w:t>
      </w:r>
      <w:r>
        <w:t xml:space="preserve">   Lockout Tagout    </w:t>
      </w:r>
      <w:r>
        <w:t xml:space="preserve">   Shock    </w:t>
      </w:r>
      <w:r>
        <w:t xml:space="preserve">   Training    </w:t>
      </w:r>
      <w:r>
        <w:t xml:space="preserve">   Volts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Safety</dc:title>
  <dcterms:created xsi:type="dcterms:W3CDTF">2021-10-11T06:05:43Z</dcterms:created>
  <dcterms:modified xsi:type="dcterms:W3CDTF">2021-10-11T06:05:43Z</dcterms:modified>
</cp:coreProperties>
</file>