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Safety</w:t>
      </w:r>
    </w:p>
    <w:p>
      <w:pPr>
        <w:pStyle w:val="Questions"/>
      </w:pPr>
      <w:r>
        <w:t xml:space="preserve">1. CCDURONOT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INSORULAT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TEYTBAR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UESF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ILDUERAS CURCIIT ERERKBA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6. ARHET EIWR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ILVE IRWE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TLURENA WIER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ETGLVOA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RCNTRUE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Safety</dc:title>
  <dcterms:created xsi:type="dcterms:W3CDTF">2021-10-11T06:05:21Z</dcterms:created>
  <dcterms:modified xsi:type="dcterms:W3CDTF">2021-10-11T06:05:21Z</dcterms:modified>
</cp:coreProperties>
</file>