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 component that interrupts an overload condition - could be a breaker or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energized electrical work permit is required by what national electrical safety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Volt meter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you turn the power off and verify it is de-energized, you apply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provide first aid for an electrical shock, you may have to use a _____ to help get the heart started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that publishes the National Electrical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Ohm's Law, the symbol for a volt can be V 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Electrical accident when you contact an energized electrical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Maker of electrical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arc flash can be hotter than the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Ohm's Law, a measure of electrical resistance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</dc:title>
  <dcterms:created xsi:type="dcterms:W3CDTF">2021-10-11T06:05:26Z</dcterms:created>
  <dcterms:modified xsi:type="dcterms:W3CDTF">2021-10-11T06:05:26Z</dcterms:modified>
</cp:coreProperties>
</file>