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Electrical 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PPE for electrical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electric current goes through your body, it causes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___________  instead of joints in wires/cables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Touch anything electric wires / cables with _____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Electrical wires / cords crossing causes 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electrical tools shall be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golden rule of electrical safety is complete _____________ of all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______________  mandatory for electrical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Deploy  _______________ personnel for electrical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 _______ for safety before start of maintenance/service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golden rule of electrical safety is to ensure all phases are ________ and earthed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Electrical equipment must be ____________ in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 Puzzle</dc:title>
  <dcterms:created xsi:type="dcterms:W3CDTF">2021-10-11T06:06:24Z</dcterms:created>
  <dcterms:modified xsi:type="dcterms:W3CDTF">2021-10-11T06:06:24Z</dcterms:modified>
</cp:coreProperties>
</file>