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Electrical Safety Vocabulary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Contractor    </w:t>
      </w:r>
      <w:r>
        <w:t xml:space="preserve">   Master    </w:t>
      </w:r>
      <w:r>
        <w:t xml:space="preserve">   Residential Wireman    </w:t>
      </w:r>
      <w:r>
        <w:t xml:space="preserve">   Journeyman    </w:t>
      </w:r>
      <w:r>
        <w:t xml:space="preserve">   IBEW    </w:t>
      </w:r>
      <w:r>
        <w:t xml:space="preserve">   IEC    </w:t>
      </w:r>
      <w:r>
        <w:t xml:space="preserve">   Arch Flash    </w:t>
      </w:r>
      <w:r>
        <w:t xml:space="preserve">   Resistance    </w:t>
      </w:r>
      <w:r>
        <w:t xml:space="preserve">   Load    </w:t>
      </w:r>
      <w:r>
        <w:t xml:space="preserve">   Current    </w:t>
      </w:r>
      <w:r>
        <w:t xml:space="preserve">   Ohms Law    </w:t>
      </w:r>
      <w:r>
        <w:t xml:space="preserve">   Amp    </w:t>
      </w:r>
      <w:r>
        <w:t xml:space="preserve">   Watt    </w:t>
      </w:r>
      <w:r>
        <w:t xml:space="preserve">   Volt    </w:t>
      </w:r>
      <w:r>
        <w:t xml:space="preserve">   Ground    </w:t>
      </w:r>
      <w:r>
        <w:t xml:space="preserve">   Bond    </w:t>
      </w:r>
      <w:r>
        <w:t xml:space="preserve">   Fall Protection    </w:t>
      </w:r>
      <w:r>
        <w:t xml:space="preserve">   Harness    </w:t>
      </w:r>
      <w:r>
        <w:t xml:space="preserve">   Gloves    </w:t>
      </w:r>
      <w:r>
        <w:t xml:space="preserve">   Path of Least Resistance    </w:t>
      </w:r>
      <w:r>
        <w:t xml:space="preserve">   Ground Fault Path    </w:t>
      </w:r>
      <w:r>
        <w:t xml:space="preserve">   Safety Goggles    </w:t>
      </w:r>
      <w:r>
        <w:t xml:space="preserve">   National Electric Code    </w:t>
      </w:r>
      <w:r>
        <w:t xml:space="preserve">   PPE    </w:t>
      </w:r>
      <w:r>
        <w:t xml:space="preserve">   DC Current    </w:t>
      </w:r>
      <w:r>
        <w:t xml:space="preserve">   AC Current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Safety Vocabulary Worksheet</dc:title>
  <dcterms:created xsi:type="dcterms:W3CDTF">2021-10-11T06:06:22Z</dcterms:created>
  <dcterms:modified xsi:type="dcterms:W3CDTF">2021-10-11T06:06:22Z</dcterms:modified>
</cp:coreProperties>
</file>