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Electrical Stimulation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Direct current is an example of what parameter?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response would you expect with a freq or rate of 40 pps?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should you increase first if no muscle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True or false: Low rate (freq) TENS only works when it's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High rate (freq) TNS works thru this pain theory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Ionto works because the same polarity current does this to the drug...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current stays only positive or negative polarity?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NMES Burst mode with lower freq than Russian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on-off time helps to prevent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TENS with high rate (high frequency)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TENS with low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TENS with high rate and long pulse duration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parameter that changes when you slowly turn up the knob or button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response would you expect with a freq or rate of 100 pps?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Stimulation</dc:title>
  <dcterms:created xsi:type="dcterms:W3CDTF">2021-10-11T06:05:50Z</dcterms:created>
  <dcterms:modified xsi:type="dcterms:W3CDTF">2021-10-11T06:05:50Z</dcterms:modified>
</cp:coreProperties>
</file>