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conductor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represent a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to measure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terminate conductors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	symbol 'V'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connection of consumer to power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to measure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 down/up voltages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	Occurs when no power is present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natural or artificial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 insulation from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of sunlight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 or break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electrical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Technology</dc:title>
  <dcterms:created xsi:type="dcterms:W3CDTF">2021-10-11T06:06:02Z</dcterms:created>
  <dcterms:modified xsi:type="dcterms:W3CDTF">2021-10-11T06:06:02Z</dcterms:modified>
</cp:coreProperties>
</file>