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 (11,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Motor test (5,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Needed for unbalanced loads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 Current protection device (7,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Latin tours, will stop electricity (Anagram)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Stores charge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Motor inefficiency (6,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Motor part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prove dead (7,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Path through ionised gas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Too much flow (4,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Stores electricity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Protective device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Loss of pressure (4,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Motor switch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Oposition to current flow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Millions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Massive potential flow (11, 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Closest operates first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 test (10,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Must be carried out before commencing work on an electrical circuit (4,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fault protection (8, 7,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DC (6,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fuse (4, 9,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electricity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Carrying out a safe isolation (5, 4,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Thousand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riot, at being disconnected (Anagram)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Electrical pressure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will find pairs of these in a motor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Changes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Resistance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Deflecting aim, natural force (Anagram) (8,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Unit of frequency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Iron loss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Cycles per second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Tenor rage, will make electricity (Anagram)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Flow of electrons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Motor configuration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Difference between synchronous speed and rotor speed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Terms</dc:title>
  <dcterms:created xsi:type="dcterms:W3CDTF">2021-10-11T06:06:19Z</dcterms:created>
  <dcterms:modified xsi:type="dcterms:W3CDTF">2021-10-11T06:06:19Z</dcterms:modified>
</cp:coreProperties>
</file>